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Extra Points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vegetarian    </w:t>
      </w:r>
      <w:r>
        <w:t xml:space="preserve">   motorist    </w:t>
      </w:r>
      <w:r>
        <w:t xml:space="preserve">   chemist    </w:t>
      </w:r>
      <w:r>
        <w:t xml:space="preserve">   specialist    </w:t>
      </w:r>
      <w:r>
        <w:t xml:space="preserve">   hesitate    </w:t>
      </w:r>
      <w:r>
        <w:t xml:space="preserve">   desperate    </w:t>
      </w:r>
      <w:r>
        <w:t xml:space="preserve">   ingredients    </w:t>
      </w:r>
      <w:r>
        <w:t xml:space="preserve">   lasagna    </w:t>
      </w:r>
      <w:r>
        <w:t xml:space="preserve">   elementary    </w:t>
      </w:r>
      <w:r>
        <w:t xml:space="preserve">   durable    </w:t>
      </w:r>
      <w:r>
        <w:t xml:space="preserve">   lengthen    </w:t>
      </w:r>
      <w:r>
        <w:t xml:space="preserve">   governor    </w:t>
      </w:r>
      <w:r>
        <w:t xml:space="preserve">   cinnamon    </w:t>
      </w:r>
      <w:r>
        <w:t xml:space="preserve">   endeavor    </w:t>
      </w:r>
      <w:r>
        <w:t xml:space="preserve">   impending    </w:t>
      </w:r>
      <w:r>
        <w:t xml:space="preserve">   deduction    </w:t>
      </w:r>
      <w:r>
        <w:t xml:space="preserve">   reservoir    </w:t>
      </w:r>
      <w:r>
        <w:t xml:space="preserve">   appendix    </w:t>
      </w:r>
      <w:r>
        <w:t xml:space="preserve">   numerator    </w:t>
      </w:r>
      <w:r>
        <w:t xml:space="preserve">   cauliflower    </w:t>
      </w:r>
      <w:r>
        <w:t xml:space="preserve">   optimistic    </w:t>
      </w:r>
      <w:r>
        <w:t xml:space="preserve">   peony    </w:t>
      </w:r>
      <w:r>
        <w:t xml:space="preserve">   sophisticated    </w:t>
      </w:r>
      <w:r>
        <w:t xml:space="preserve">   tarantula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Extra Points </dc:title>
  <dcterms:created xsi:type="dcterms:W3CDTF">2021-10-11T17:28:55Z</dcterms:created>
  <dcterms:modified xsi:type="dcterms:W3CDTF">2021-10-11T17:28:55Z</dcterms:modified>
</cp:coreProperties>
</file>