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Feb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ceiling    </w:t>
      </w:r>
      <w:r>
        <w:t xml:space="preserve">   shielded    </w:t>
      </w:r>
      <w:r>
        <w:t xml:space="preserve">   fiercely    </w:t>
      </w:r>
      <w:r>
        <w:t xml:space="preserve">   perceive    </w:t>
      </w:r>
      <w:r>
        <w:t xml:space="preserve">   deceive    </w:t>
      </w:r>
      <w:r>
        <w:t xml:space="preserve">   receive    </w:t>
      </w:r>
      <w:r>
        <w:t xml:space="preserve">   achieve    </w:t>
      </w:r>
      <w:r>
        <w:t xml:space="preserve">   believe    </w:t>
      </w:r>
      <w:r>
        <w:t xml:space="preserve">   grieve    </w:t>
      </w:r>
      <w:r>
        <w:t xml:space="preserve">   niece    </w:t>
      </w:r>
      <w:r>
        <w:t xml:space="preserve">   priest    </w:t>
      </w:r>
      <w:r>
        <w:t xml:space="preserve">   shriek    </w:t>
      </w:r>
      <w:r>
        <w:t xml:space="preserve">   brief    </w:t>
      </w:r>
      <w:r>
        <w:t xml:space="preserve">   thief    </w:t>
      </w:r>
      <w:r>
        <w:t xml:space="preserve">   chief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Feb 1-5</dc:title>
  <dcterms:created xsi:type="dcterms:W3CDTF">2021-10-11T17:30:29Z</dcterms:created>
  <dcterms:modified xsi:type="dcterms:W3CDTF">2021-10-11T17:30:29Z</dcterms:modified>
</cp:coreProperties>
</file>