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Find - A -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mysterious    </w:t>
      </w:r>
      <w:r>
        <w:t xml:space="preserve">   lullaby    </w:t>
      </w:r>
      <w:r>
        <w:t xml:space="preserve">   intelligent    </w:t>
      </w:r>
      <w:r>
        <w:t xml:space="preserve">   irrdlionail    </w:t>
      </w:r>
      <w:r>
        <w:t xml:space="preserve">   hilarious    </w:t>
      </w:r>
      <w:r>
        <w:t xml:space="preserve">   opportunity    </w:t>
      </w:r>
      <w:r>
        <w:t xml:space="preserve">   truly    </w:t>
      </w:r>
      <w:r>
        <w:t xml:space="preserve">   recommend    </w:t>
      </w:r>
      <w:r>
        <w:t xml:space="preserve">   choice    </w:t>
      </w:r>
      <w:r>
        <w:t xml:space="preserve">   amazement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Find - A - Word</dc:title>
  <dcterms:created xsi:type="dcterms:W3CDTF">2021-10-11T17:30:02Z</dcterms:created>
  <dcterms:modified xsi:type="dcterms:W3CDTF">2021-10-11T17:30:02Z</dcterms:modified>
</cp:coreProperties>
</file>