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easier    </w:t>
      </w:r>
      <w:r>
        <w:t xml:space="preserve">   disease    </w:t>
      </w:r>
      <w:r>
        <w:t xml:space="preserve">   decrease    </w:t>
      </w:r>
      <w:r>
        <w:t xml:space="preserve">   curiosity    </w:t>
      </w:r>
      <w:r>
        <w:t xml:space="preserve">   coffee    </w:t>
      </w:r>
      <w:r>
        <w:t xml:space="preserve">   chimney    </w:t>
      </w:r>
      <w:r>
        <w:t xml:space="preserve">   chief    </w:t>
      </w:r>
      <w:r>
        <w:t xml:space="preserve">   ceiling    </w:t>
      </w:r>
      <w:r>
        <w:t xml:space="preserve">   breather    </w:t>
      </w:r>
      <w:r>
        <w:t xml:space="preserve">   achieve    </w:t>
      </w:r>
      <w:r>
        <w:t xml:space="preserve">   finally    </w:t>
      </w:r>
      <w:r>
        <w:t xml:space="preserve">   season    </w:t>
      </w:r>
      <w:r>
        <w:t xml:space="preserve">   weekend    </w:t>
      </w:r>
      <w:r>
        <w:t xml:space="preserve">   metre    </w:t>
      </w:r>
      <w:r>
        <w:t xml:space="preserve">   litre    </w:t>
      </w:r>
      <w:r>
        <w:t xml:space="preserve">   Easter    </w:t>
      </w:r>
      <w:r>
        <w:t xml:space="preserve">   leave    </w:t>
      </w:r>
      <w:r>
        <w:t xml:space="preserve">   people    </w:t>
      </w:r>
      <w:r>
        <w:t xml:space="preserve">   babies    </w:t>
      </w:r>
      <w:r>
        <w:t xml:space="preserve">   nineteen    </w:t>
      </w:r>
      <w:r>
        <w:t xml:space="preserve">   eighty    </w:t>
      </w:r>
      <w:r>
        <w:t xml:space="preserve">   eighteen    </w:t>
      </w:r>
      <w:r>
        <w:t xml:space="preserve">   key    </w:t>
      </w:r>
      <w:r>
        <w:t xml:space="preserve">   money    </w:t>
      </w:r>
      <w:r>
        <w:t xml:space="preserve">   pony    </w:t>
      </w:r>
      <w:r>
        <w:t xml:space="preserve">   street    </w:t>
      </w:r>
      <w:r>
        <w:t xml:space="preserve">   sleep    </w:t>
      </w:r>
      <w:r>
        <w:t xml:space="preserve">   green    </w:t>
      </w:r>
      <w:r>
        <w:t xml:space="preserve">   beach    </w:t>
      </w:r>
      <w:r>
        <w:t xml:space="preserve">   please    </w:t>
      </w:r>
      <w:r>
        <w:t xml:space="preserve">   easy    </w:t>
      </w:r>
      <w:r>
        <w:t xml:space="preserve">   seat    </w:t>
      </w:r>
      <w:r>
        <w:t xml:space="preserve">   each    </w:t>
      </w:r>
      <w:r>
        <w:t xml:space="preserve">   feel    </w:t>
      </w:r>
      <w:r>
        <w:t xml:space="preserve">  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Find A Word</dc:title>
  <dcterms:created xsi:type="dcterms:W3CDTF">2021-10-11T17:30:05Z</dcterms:created>
  <dcterms:modified xsi:type="dcterms:W3CDTF">2021-10-11T17:30:05Z</dcterms:modified>
</cp:coreProperties>
</file>