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I love you    </w:t>
      </w:r>
      <w:r>
        <w:t xml:space="preserve">   proud    </w:t>
      </w:r>
      <w:r>
        <w:t xml:space="preserve">   point    </w:t>
      </w:r>
      <w:r>
        <w:t xml:space="preserve">   Noise    </w:t>
      </w:r>
      <w:r>
        <w:t xml:space="preserve">   Moist    </w:t>
      </w:r>
      <w:r>
        <w:t xml:space="preserve">   Join    </w:t>
      </w:r>
      <w:r>
        <w:t xml:space="preserve">   Spoil    </w:t>
      </w:r>
      <w:r>
        <w:t xml:space="preserve">   What    </w:t>
      </w:r>
      <w:r>
        <w:t xml:space="preserve">   Blow    </w:t>
      </w:r>
      <w:r>
        <w:t xml:space="preserve">   Skirt    </w:t>
      </w:r>
      <w:r>
        <w:t xml:space="preserve">   Toy    </w:t>
      </w:r>
      <w:r>
        <w:t xml:space="preserve">   Oil    </w:t>
      </w:r>
      <w:r>
        <w:t xml:space="preserve">   Boil    </w:t>
      </w:r>
      <w:r>
        <w:t xml:space="preserve">   Joy    </w:t>
      </w:r>
      <w:r>
        <w:t xml:space="preserve">   Said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Fun</dc:title>
  <dcterms:created xsi:type="dcterms:W3CDTF">2021-10-11T17:29:35Z</dcterms:created>
  <dcterms:modified xsi:type="dcterms:W3CDTF">2021-10-11T17:29:35Z</dcterms:modified>
</cp:coreProperties>
</file>