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valley    </w:t>
      </w:r>
      <w:r>
        <w:t xml:space="preserve">   trolley    </w:t>
      </w:r>
      <w:r>
        <w:t xml:space="preserve">   steady    </w:t>
      </w:r>
      <w:r>
        <w:t xml:space="preserve">   rookie    </w:t>
      </w:r>
      <w:r>
        <w:t xml:space="preserve">   prairie    </w:t>
      </w:r>
      <w:r>
        <w:t xml:space="preserve">   movie    </w:t>
      </w:r>
      <w:r>
        <w:t xml:space="preserve">   money    </w:t>
      </w:r>
      <w:r>
        <w:t xml:space="preserve">   misty    </w:t>
      </w:r>
      <w:r>
        <w:t xml:space="preserve">   jury    </w:t>
      </w:r>
      <w:r>
        <w:t xml:space="preserve">   honey    </w:t>
      </w:r>
      <w:r>
        <w:t xml:space="preserve">   hockey    </w:t>
      </w:r>
      <w:r>
        <w:t xml:space="preserve">   finally    </w:t>
      </w:r>
      <w:r>
        <w:t xml:space="preserve">   empty    </w:t>
      </w:r>
      <w:r>
        <w:t xml:space="preserve">   country    </w:t>
      </w:r>
      <w:r>
        <w:t xml:space="preserve">   collie    </w:t>
      </w:r>
      <w:r>
        <w:t xml:space="preserve">   city    </w:t>
      </w:r>
      <w:r>
        <w:t xml:space="preserve">   calorie    </w:t>
      </w:r>
      <w:r>
        <w:t xml:space="preserve">   breezy    </w:t>
      </w:r>
      <w:r>
        <w:t xml:space="preserve">   balcony    </w:t>
      </w:r>
      <w:r>
        <w:t xml:space="preserve">   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Fun</dc:title>
  <dcterms:created xsi:type="dcterms:W3CDTF">2021-10-11T17:28:51Z</dcterms:created>
  <dcterms:modified xsi:type="dcterms:W3CDTF">2021-10-11T17:28:51Z</dcterms:modified>
</cp:coreProperties>
</file>