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Bible    </w:t>
      </w:r>
      <w:r>
        <w:t xml:space="preserve">   bright    </w:t>
      </w:r>
      <w:r>
        <w:t xml:space="preserve">   could    </w:t>
      </w:r>
      <w:r>
        <w:t xml:space="preserve">   fire    </w:t>
      </w:r>
      <w:r>
        <w:t xml:space="preserve">   firefighters    </w:t>
      </w:r>
      <w:r>
        <w:t xml:space="preserve">   Friday    </w:t>
      </w:r>
      <w:r>
        <w:t xml:space="preserve">   hydrant    </w:t>
      </w:r>
      <w:r>
        <w:t xml:space="preserve">   kind    </w:t>
      </w:r>
      <w:r>
        <w:t xml:space="preserve">   life    </w:t>
      </w:r>
      <w:r>
        <w:t xml:space="preserve">   listen    </w:t>
      </w:r>
      <w:r>
        <w:t xml:space="preserve">   mild    </w:t>
      </w:r>
      <w:r>
        <w:t xml:space="preserve">   mind    </w:t>
      </w:r>
      <w:r>
        <w:t xml:space="preserve">   skylight    </w:t>
      </w:r>
      <w:r>
        <w:t xml:space="preserve">   story    </w:t>
      </w:r>
      <w:r>
        <w:t xml:space="preserve">   try    </w:t>
      </w:r>
      <w:r>
        <w:t xml:space="preserve">   vowel    </w:t>
      </w:r>
      <w:r>
        <w:t xml:space="preserve">   why    </w:t>
      </w:r>
      <w:r>
        <w:t xml:space="preserve">   wild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Fun</dc:title>
  <dcterms:created xsi:type="dcterms:W3CDTF">2021-10-11T17:28:54Z</dcterms:created>
  <dcterms:modified xsi:type="dcterms:W3CDTF">2021-10-11T17:28:54Z</dcterms:modified>
</cp:coreProperties>
</file>