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Fun</w:t>
      </w:r>
    </w:p>
    <w:p>
      <w:pPr>
        <w:pStyle w:val="Questions"/>
      </w:pPr>
      <w:r>
        <w:t xml:space="preserve">1. DONTOIAP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OLNVE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ATNLEM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RZPETLE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NIATNO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TEONMIN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NNFCTOIU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LGELA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LLABE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OTCNOAIL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IKECLN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ECSOTENLI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ONTMOEI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COFTINI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OTLINO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Fun</dc:title>
  <dcterms:created xsi:type="dcterms:W3CDTF">2021-10-11T17:29:43Z</dcterms:created>
  <dcterms:modified xsi:type="dcterms:W3CDTF">2021-10-11T17:29:43Z</dcterms:modified>
</cp:coreProperties>
</file>