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analyze    </w:t>
      </w:r>
      <w:r>
        <w:t xml:space="preserve">   beginning    </w:t>
      </w:r>
      <w:r>
        <w:t xml:space="preserve">   collectively    </w:t>
      </w:r>
      <w:r>
        <w:t xml:space="preserve">   committing    </w:t>
      </w:r>
      <w:r>
        <w:t xml:space="preserve">   corresponding    </w:t>
      </w:r>
      <w:r>
        <w:t xml:space="preserve">   dividend    </w:t>
      </w:r>
      <w:r>
        <w:t xml:space="preserve">   divisor    </w:t>
      </w:r>
      <w:r>
        <w:t xml:space="preserve">   illustrated    </w:t>
      </w:r>
      <w:r>
        <w:t xml:space="preserve">   presenting    </w:t>
      </w:r>
      <w:r>
        <w:t xml:space="preserve">   pronouncing    </w:t>
      </w:r>
      <w:r>
        <w:t xml:space="preserve">   remainder    </w:t>
      </w:r>
      <w:r>
        <w:t xml:space="preserve">   suggested    </w:t>
      </w:r>
      <w:r>
        <w:t xml:space="preserve">   unpredictable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Game</dc:title>
  <dcterms:created xsi:type="dcterms:W3CDTF">2021-10-11T17:29:58Z</dcterms:created>
  <dcterms:modified xsi:type="dcterms:W3CDTF">2021-10-11T17:29:58Z</dcterms:modified>
</cp:coreProperties>
</file>