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"Get To 50!"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Bandanna    </w:t>
      </w:r>
      <w:r>
        <w:t xml:space="preserve">   Burrito    </w:t>
      </w:r>
      <w:r>
        <w:t xml:space="preserve">   Caravan    </w:t>
      </w:r>
      <w:r>
        <w:t xml:space="preserve">   Cargo    </w:t>
      </w:r>
      <w:r>
        <w:t xml:space="preserve">   Dungarees    </w:t>
      </w:r>
      <w:r>
        <w:t xml:space="preserve">   Gallant    </w:t>
      </w:r>
      <w:r>
        <w:t xml:space="preserve">   Hammock    </w:t>
      </w:r>
      <w:r>
        <w:t xml:space="preserve">   Iguana    </w:t>
      </w:r>
      <w:r>
        <w:t xml:space="preserve">   Lasso    </w:t>
      </w:r>
      <w:r>
        <w:t xml:space="preserve">   Mattress    </w:t>
      </w:r>
      <w:r>
        <w:t xml:space="preserve">   Pajamas    </w:t>
      </w:r>
      <w:r>
        <w:t xml:space="preserve">   Patio    </w:t>
      </w:r>
      <w:r>
        <w:t xml:space="preserve">   Plaza    </w:t>
      </w:r>
      <w:r>
        <w:t xml:space="preserve">   Poncho    </w:t>
      </w:r>
      <w:r>
        <w:t xml:space="preserve">   Salsa    </w:t>
      </w:r>
      <w:r>
        <w:t xml:space="preserve">   Siesta    </w:t>
      </w:r>
      <w:r>
        <w:t xml:space="preserve">   Tomato    </w:t>
      </w:r>
      <w:r>
        <w:t xml:space="preserve">   Tsunami    </w:t>
      </w:r>
      <w:r>
        <w:t xml:space="preserve">   Tycoon    </w:t>
      </w:r>
      <w:r>
        <w:t xml:space="preserve">   Vanilla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"Get To 50!" Word Search</dc:title>
  <dcterms:created xsi:type="dcterms:W3CDTF">2021-10-11T17:25:54Z</dcterms:created>
  <dcterms:modified xsi:type="dcterms:W3CDTF">2021-10-11T17:25:54Z</dcterms:modified>
</cp:coreProperties>
</file>