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microphone    </w:t>
      </w:r>
      <w:r>
        <w:t xml:space="preserve">   telephone    </w:t>
      </w:r>
      <w:r>
        <w:t xml:space="preserve">   symphony    </w:t>
      </w:r>
      <w:r>
        <w:t xml:space="preserve">   diameter    </w:t>
      </w:r>
      <w:r>
        <w:t xml:space="preserve">   centimeter    </w:t>
      </w:r>
      <w:r>
        <w:t xml:space="preserve">   thermometer    </w:t>
      </w:r>
      <w:r>
        <w:t xml:space="preserve">   biography    </w:t>
      </w:r>
      <w:r>
        <w:t xml:space="preserve">   autograph    </w:t>
      </w:r>
      <w:r>
        <w:t xml:space="preserve">   monogram    </w:t>
      </w:r>
      <w:r>
        <w:t xml:space="preserve">   grammar    </w:t>
      </w:r>
      <w:r>
        <w:t xml:space="preserve">   diagram    </w:t>
      </w:r>
      <w:r>
        <w:t xml:space="preserve">   telegram    </w:t>
      </w:r>
      <w:r>
        <w:t xml:space="preserve">   recycle    </w:t>
      </w:r>
      <w:r>
        <w:t xml:space="preserve">   cycle    </w:t>
      </w:r>
      <w:r>
        <w:t xml:space="preserve">   cyclone    </w:t>
      </w:r>
      <w:r>
        <w:t xml:space="preserve">   bicycle    </w:t>
      </w:r>
      <w:r>
        <w:t xml:space="preserve">   asteroid    </w:t>
      </w:r>
      <w:r>
        <w:t xml:space="preserve">   asterisk    </w:t>
      </w:r>
      <w:r>
        <w:t xml:space="preserve">   astronomy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Greek Roots</dc:title>
  <dcterms:created xsi:type="dcterms:W3CDTF">2021-10-11T17:45:54Z</dcterms:created>
  <dcterms:modified xsi:type="dcterms:W3CDTF">2021-10-11T17:45:54Z</dcterms:modified>
</cp:coreProperties>
</file>