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anger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postpone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achieve something that 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someone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without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imports and exports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</dc:title>
  <dcterms:created xsi:type="dcterms:W3CDTF">2021-10-11T17:30:06Z</dcterms:created>
  <dcterms:modified xsi:type="dcterms:W3CDTF">2021-10-11T17:30:06Z</dcterms:modified>
</cp:coreProperties>
</file>