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Homework Week #35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away    </w:t>
      </w:r>
      <w:r>
        <w:t xml:space="preserve">   air    </w:t>
      </w:r>
      <w:r>
        <w:t xml:space="preserve">   spell    </w:t>
      </w:r>
      <w:r>
        <w:t xml:space="preserve">   play    </w:t>
      </w:r>
      <w:r>
        <w:t xml:space="preserve">   off    </w:t>
      </w:r>
      <w:r>
        <w:t xml:space="preserve">   wrong    </w:t>
      </w:r>
      <w:r>
        <w:t xml:space="preserve">   wrap    </w:t>
      </w:r>
      <w:r>
        <w:t xml:space="preserve">   sign    </w:t>
      </w:r>
      <w:r>
        <w:t xml:space="preserve">   know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Week #35</dc:title>
  <dcterms:created xsi:type="dcterms:W3CDTF">2021-10-11T17:30:27Z</dcterms:created>
  <dcterms:modified xsi:type="dcterms:W3CDTF">2021-10-11T17:30:27Z</dcterms:modified>
</cp:coreProperties>
</file>