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Homophones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your wear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It’s sunny or rainy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Belonging to...not female or male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rocket will blast off or 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boat uses wind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Shut the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Contraction for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school bell does this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 of a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Reduced price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quick 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don’t know __ I  should go or not?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You have to __before Someone arrives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rid of excess water from a towel you would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measurement of pounds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will __my red shirt.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__are you going?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contraction for it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is __ cat (ownership)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Homophones </dc:title>
  <dcterms:created xsi:type="dcterms:W3CDTF">2021-10-11T17:30:30Z</dcterms:created>
  <dcterms:modified xsi:type="dcterms:W3CDTF">2021-10-11T17:30:30Z</dcterms:modified>
</cp:coreProperties>
</file>