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niece    </w:t>
      </w:r>
      <w:r>
        <w:t xml:space="preserve">   fleet    </w:t>
      </w:r>
      <w:r>
        <w:t xml:space="preserve">   sway    </w:t>
      </w:r>
      <w:r>
        <w:t xml:space="preserve">   seal    </w:t>
      </w:r>
      <w:r>
        <w:t xml:space="preserve">   stain    </w:t>
      </w:r>
      <w:r>
        <w:t xml:space="preserve">   beast    </w:t>
      </w:r>
      <w:r>
        <w:t xml:space="preserve">   praise    </w:t>
      </w:r>
      <w:r>
        <w:t xml:space="preserve">   waist    </w:t>
      </w:r>
      <w:r>
        <w:t xml:space="preserve">   laid    </w:t>
      </w:r>
      <w:r>
        <w:t xml:space="preserve">   lease    </w:t>
      </w:r>
      <w:r>
        <w:t xml:space="preserve">   thief    </w:t>
      </w:r>
      <w:r>
        <w:t xml:space="preserve">   leaf    </w:t>
      </w:r>
      <w:r>
        <w:t xml:space="preserve">   raise    </w:t>
      </w:r>
      <w:r>
        <w:t xml:space="preserve">   male    </w:t>
      </w:r>
      <w:r>
        <w:t xml:space="preserve">   deal    </w:t>
      </w:r>
      <w:r>
        <w:t xml:space="preserve">   brain    </w:t>
      </w:r>
      <w:r>
        <w:t xml:space="preserve">   stray    </w:t>
      </w:r>
      <w:r>
        <w:t xml:space="preserve">   claim    </w:t>
      </w:r>
      <w:r>
        <w:t xml:space="preserve">   greet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Jobs</dc:title>
  <dcterms:created xsi:type="dcterms:W3CDTF">2021-10-11T17:29:36Z</dcterms:created>
  <dcterms:modified xsi:type="dcterms:W3CDTF">2021-10-11T17:29:36Z</dcterms:modified>
</cp:coreProperties>
</file>