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Jumble</w:t>
      </w:r>
    </w:p>
    <w:p>
      <w:pPr>
        <w:pStyle w:val="Questions"/>
      </w:pPr>
      <w:r>
        <w:t xml:space="preserve">1. EOTCKR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ACRMES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CAKTTA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CLYUUKN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CEEAEDRS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ITUEQ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AIQMURAU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THCAREACR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TURAOEQ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TLELEEXCN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RMLAKGOI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PMTACCELIO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ETOPMELC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OSCELPLA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CDLIOLE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QUTTIANY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TULYAQI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CSOERU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OSRUCIU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ETIDXCE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Jumble</dc:title>
  <dcterms:created xsi:type="dcterms:W3CDTF">2021-10-11T17:29:53Z</dcterms:created>
  <dcterms:modified xsi:type="dcterms:W3CDTF">2021-10-11T17:29:53Z</dcterms:modified>
</cp:coreProperties>
</file>