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Killers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wondered    </w:t>
      </w:r>
      <w:r>
        <w:t xml:space="preserve">   weird    </w:t>
      </w:r>
      <w:r>
        <w:t xml:space="preserve">   wandered    </w:t>
      </w:r>
      <w:r>
        <w:t xml:space="preserve">   separate    </w:t>
      </w:r>
      <w:r>
        <w:t xml:space="preserve">   receive    </w:t>
      </w:r>
      <w:r>
        <w:t xml:space="preserve">   opposite    </w:t>
      </w:r>
      <w:r>
        <w:t xml:space="preserve">   neutral    </w:t>
      </w:r>
      <w:r>
        <w:t xml:space="preserve">   led    </w:t>
      </w:r>
      <w:r>
        <w:t xml:space="preserve">   lead    </w:t>
      </w:r>
      <w:r>
        <w:t xml:space="preserve">   happened    </w:t>
      </w:r>
      <w:r>
        <w:t xml:space="preserve">   grateful    </w:t>
      </w:r>
      <w:r>
        <w:t xml:space="preserve">   except    </w:t>
      </w:r>
      <w:r>
        <w:t xml:space="preserve">   embarrass    </w:t>
      </w:r>
      <w:r>
        <w:t xml:space="preserve">   echoed    </w:t>
      </w:r>
      <w:r>
        <w:t xml:space="preserve">   ceiling    </w:t>
      </w:r>
      <w:r>
        <w:t xml:space="preserve">   canceled    </w:t>
      </w:r>
      <w:r>
        <w:t xml:space="preserve">   Awkward    </w:t>
      </w:r>
      <w:r>
        <w:t xml:space="preserve">   Accept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Killers</dc:title>
  <dcterms:created xsi:type="dcterms:W3CDTF">2021-10-11T17:29:39Z</dcterms:created>
  <dcterms:modified xsi:type="dcterms:W3CDTF">2021-10-11T17:29:39Z</dcterms:modified>
</cp:coreProperties>
</file>