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King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Buried    </w:t>
      </w:r>
      <w:r>
        <w:t xml:space="preserve">   Braid    </w:t>
      </w:r>
      <w:r>
        <w:t xml:space="preserve">   Blew    </w:t>
      </w:r>
      <w:r>
        <w:t xml:space="preserve">   Beneath    </w:t>
      </w:r>
      <w:r>
        <w:t xml:space="preserve">   Believe    </w:t>
      </w:r>
      <w:r>
        <w:t xml:space="preserve">   Because    </w:t>
      </w:r>
      <w:r>
        <w:t xml:space="preserve">   Balance    </w:t>
      </w:r>
      <w:r>
        <w:t xml:space="preserve">   Awkward    </w:t>
      </w:r>
      <w:r>
        <w:t xml:space="preserve">   Around    </w:t>
      </w:r>
      <w:r>
        <w:t xml:space="preserve">   Awful    </w:t>
      </w:r>
      <w:r>
        <w:t xml:space="preserve">   Auction    </w:t>
      </w:r>
      <w:r>
        <w:t xml:space="preserve">   Apartment    </w:t>
      </w:r>
      <w:r>
        <w:t xml:space="preserve">   Anymore    </w:t>
      </w:r>
      <w:r>
        <w:t xml:space="preserve">   Angry    </w:t>
      </w:r>
      <w:r>
        <w:t xml:space="preserve">   Again    </w:t>
      </w:r>
      <w:r>
        <w:t xml:space="preserve">   Afraid    </w:t>
      </w:r>
      <w:r>
        <w:t xml:space="preserve">   Admiration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King 1</dc:title>
  <dcterms:created xsi:type="dcterms:W3CDTF">2021-10-11T17:30:08Z</dcterms:created>
  <dcterms:modified xsi:type="dcterms:W3CDTF">2021-10-11T17:30:08Z</dcterms:modified>
</cp:coreProperties>
</file>