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adjust    </w:t>
      </w:r>
      <w:r>
        <w:t xml:space="preserve">   boast    </w:t>
      </w:r>
      <w:r>
        <w:t xml:space="preserve">   statue    </w:t>
      </w:r>
      <w:r>
        <w:t xml:space="preserve">   stumble    </w:t>
      </w:r>
      <w:r>
        <w:t xml:space="preserve">   grasp    </w:t>
      </w:r>
      <w:r>
        <w:t xml:space="preserve">   spinach    </w:t>
      </w:r>
      <w:r>
        <w:t xml:space="preserve">   spilled    </w:t>
      </w:r>
      <w:r>
        <w:t xml:space="preserve">   brisk    </w:t>
      </w:r>
      <w:r>
        <w:t xml:space="preserve">   skunk    </w:t>
      </w:r>
      <w:r>
        <w:t xml:space="preserve">   skeleton    </w:t>
      </w:r>
      <w:r>
        <w:t xml:space="preserve">   suggest    </w:t>
      </w:r>
      <w:r>
        <w:t xml:space="preserve">   arrest    </w:t>
      </w:r>
      <w:r>
        <w:t xml:space="preserve">   style    </w:t>
      </w:r>
      <w:r>
        <w:t xml:space="preserve">   stopped    </w:t>
      </w:r>
      <w:r>
        <w:t xml:space="preserve">   crisp    </w:t>
      </w:r>
      <w:r>
        <w:t xml:space="preserve">   wasp    </w:t>
      </w:r>
      <w:r>
        <w:t xml:space="preserve">   spider    </w:t>
      </w:r>
      <w:r>
        <w:t xml:space="preserve">   risk    </w:t>
      </w:r>
      <w:r>
        <w:t xml:space="preserve">   task    </w:t>
      </w:r>
      <w:r>
        <w:t xml:space="preserve">   skinny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Lesson1</dc:title>
  <dcterms:created xsi:type="dcterms:W3CDTF">2021-10-11T17:30:38Z</dcterms:created>
  <dcterms:modified xsi:type="dcterms:W3CDTF">2021-10-11T17:30:38Z</dcterms:modified>
</cp:coreProperties>
</file>