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that destroys bacteria that causes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no attention to;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snow hail that falls to the ground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restore to useable condition such as adding new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saving an animal or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unfavorable condition that reduces the chance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provide with additional gas or diesel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a group approving some idea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 to lose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of changing the original,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put a new coating on surface to make like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 or agree on something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predicting something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widespread in a particular area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before a child goes to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or mental condition that limits a person's aactivities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careful, diligent investigation or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or done before the usual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elect again, or pick,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introduction to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remarkably amazing, great in ability,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action taken to prevent danger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finding out that something is wrong through research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Lesson4 Crossword</dc:title>
  <dcterms:created xsi:type="dcterms:W3CDTF">2021-10-11T17:31:03Z</dcterms:created>
  <dcterms:modified xsi:type="dcterms:W3CDTF">2021-10-11T17:31:03Z</dcterms:modified>
</cp:coreProperties>
</file>