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Lesson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unanimous    </w:t>
      </w:r>
      <w:r>
        <w:t xml:space="preserve">   brilliant    </w:t>
      </w:r>
      <w:r>
        <w:t xml:space="preserve">   bankruptcy    </w:t>
      </w:r>
      <w:r>
        <w:t xml:space="preserve">   disastrous    </w:t>
      </w:r>
      <w:r>
        <w:t xml:space="preserve">   extraordinary    </w:t>
      </w:r>
      <w:r>
        <w:t xml:space="preserve">   consciousness    </w:t>
      </w:r>
      <w:r>
        <w:t xml:space="preserve">   possibility    </w:t>
      </w:r>
      <w:r>
        <w:t xml:space="preserve">   achievement    </w:t>
      </w:r>
      <w:r>
        <w:t xml:space="preserve">   accustomed    </w:t>
      </w:r>
      <w:r>
        <w:t xml:space="preserve">   accurate    </w:t>
      </w:r>
      <w:r>
        <w:t xml:space="preserve">   distinguished    </w:t>
      </w:r>
      <w:r>
        <w:t xml:space="preserve">   bulletin    </w:t>
      </w:r>
      <w:r>
        <w:t xml:space="preserve">   characteristic    </w:t>
      </w:r>
      <w:r>
        <w:t xml:space="preserve">   accompaniment    </w:t>
      </w:r>
      <w:r>
        <w:t xml:space="preserve">   accommodation    </w:t>
      </w:r>
      <w:r>
        <w:t xml:space="preserve">   accidentally    </w:t>
      </w:r>
      <w:r>
        <w:t xml:space="preserve">   acceptable    </w:t>
      </w:r>
      <w:r>
        <w:t xml:space="preserve">   abundant    </w:t>
      </w:r>
      <w:r>
        <w:t xml:space="preserve">   absorption    </w:t>
      </w:r>
      <w:r>
        <w:t xml:space="preserve">   absence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Lesson 1</dc:title>
  <dcterms:created xsi:type="dcterms:W3CDTF">2021-10-11T17:29:58Z</dcterms:created>
  <dcterms:modified xsi:type="dcterms:W3CDTF">2021-10-11T17:29:58Z</dcterms:modified>
</cp:coreProperties>
</file>