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the number of by enlisting new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or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consisting of many things of different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accountant; examiner; bookkeeper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mechanical or electronic device for the automatic performance of mathematical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sled; toboggan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force air from the lungs with a sharp short noise or series of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crisp flat baked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shrill; high-pitched; screeching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pleasing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or done as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choice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from the ordinary in a way that causes curiosity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loud; blaring; earsplitting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officer; aide; assistant;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fully;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following the twenty-ninth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deal with usually skillfully or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mislead by cheating or tricking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no signs of slackening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case with a handle for carrying papers or files</w:t>
            </w:r>
          </w:p>
        </w:tc>
      </w:tr>
    </w:tbl>
    <w:p>
      <w:pPr>
        <w:pStyle w:val="WordBankLarge"/>
      </w:pPr>
      <w:r>
        <w:t xml:space="preserve">   completely    </w:t>
      </w:r>
      <w:r>
        <w:t xml:space="preserve">   recruit    </w:t>
      </w:r>
      <w:r>
        <w:t xml:space="preserve">   sleigh    </w:t>
      </w:r>
      <w:r>
        <w:t xml:space="preserve">   maneuver    </w:t>
      </w:r>
      <w:r>
        <w:t xml:space="preserve">   briefcase    </w:t>
      </w:r>
      <w:r>
        <w:t xml:space="preserve">   perfume    </w:t>
      </w:r>
      <w:r>
        <w:t xml:space="preserve">   preserve    </w:t>
      </w:r>
      <w:r>
        <w:t xml:space="preserve">   biscuit    </w:t>
      </w:r>
      <w:r>
        <w:t xml:space="preserve">   coughing    </w:t>
      </w:r>
      <w:r>
        <w:t xml:space="preserve">   shrieking    </w:t>
      </w:r>
      <w:r>
        <w:t xml:space="preserve">   piercing    </w:t>
      </w:r>
      <w:r>
        <w:t xml:space="preserve">   auditor    </w:t>
      </w:r>
      <w:r>
        <w:t xml:space="preserve">   lieutenant    </w:t>
      </w:r>
      <w:r>
        <w:t xml:space="preserve">   experimental    </w:t>
      </w:r>
      <w:r>
        <w:t xml:space="preserve">   heterogeneous    </w:t>
      </w:r>
      <w:r>
        <w:t xml:space="preserve">   weirdest    </w:t>
      </w:r>
      <w:r>
        <w:t xml:space="preserve">   unyielding    </w:t>
      </w:r>
      <w:r>
        <w:t xml:space="preserve">   calculator    </w:t>
      </w:r>
      <w:r>
        <w:t xml:space="preserve">   thirtieth    </w:t>
      </w:r>
      <w:r>
        <w:t xml:space="preserve">   beguiling    </w:t>
      </w:r>
      <w:r>
        <w:t xml:space="preserve">   beauteous     </w:t>
      </w:r>
      <w:r>
        <w:t xml:space="preserve">   preferably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Lesson 1</dc:title>
  <dcterms:created xsi:type="dcterms:W3CDTF">2021-10-11T17:25:02Z</dcterms:created>
  <dcterms:modified xsi:type="dcterms:W3CDTF">2021-10-11T17:25:02Z</dcterms:modified>
</cp:coreProperties>
</file>