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Lesson #1 - short vowels &amp; vowel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 the exact amount, you must 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piece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not bright, it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exchange one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like something, means you are ________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pull something and you make it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believe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birds is called 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this on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boat is not tied down, it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is a nice ______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_______ your father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danger because you are facing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put treasures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around and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#1 - short vowels &amp; vowel digraphs</dc:title>
  <dcterms:created xsi:type="dcterms:W3CDTF">2021-10-11T17:30:35Z</dcterms:created>
  <dcterms:modified xsi:type="dcterms:W3CDTF">2021-10-11T17:30:35Z</dcterms:modified>
</cp:coreProperties>
</file>