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Lesson 22 (similar words-verbs to nouns 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stretching something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something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being informed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of replicating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Presidential event is held every 4 years in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Vote into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 statement of guilt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Harmful substances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ones thoughts or feelings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Respond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which a person or thing is associated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adorning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 or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anxiety and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22 (similar words-verbs to nouns ) </dc:title>
  <dcterms:created xsi:type="dcterms:W3CDTF">2021-10-11T17:30:32Z</dcterms:created>
  <dcterms:modified xsi:type="dcterms:W3CDTF">2021-10-11T17:30:32Z</dcterms:modified>
</cp:coreProperties>
</file>