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Lesson #28                           </w:t>
      </w:r>
    </w:p>
    <w:p>
      <w:pPr>
        <w:pStyle w:val="Questions"/>
      </w:pPr>
      <w:r>
        <w:t xml:space="preserve">1. PSHAE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SHLLE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HIFS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ECKCH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MHUC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USPH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SIHCP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DIHLC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EHS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#28                           </dc:title>
  <dcterms:created xsi:type="dcterms:W3CDTF">2021-10-11T17:31:18Z</dcterms:created>
  <dcterms:modified xsi:type="dcterms:W3CDTF">2021-10-11T17:31:18Z</dcterms:modified>
</cp:coreProperties>
</file>