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Lesson 31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dejected    </w:t>
      </w:r>
      <w:r>
        <w:t xml:space="preserve">   glutton    </w:t>
      </w:r>
      <w:r>
        <w:t xml:space="preserve">   gnawing    </w:t>
      </w:r>
      <w:r>
        <w:t xml:space="preserve">   fold    </w:t>
      </w:r>
      <w:r>
        <w:t xml:space="preserve">   manure    </w:t>
      </w:r>
      <w:r>
        <w:t xml:space="preserve">   appetizing    </w:t>
      </w:r>
      <w:r>
        <w:t xml:space="preserve">   perspiration    </w:t>
      </w:r>
      <w:r>
        <w:t xml:space="preserve">   speciman    </w:t>
      </w:r>
      <w:r>
        <w:t xml:space="preserve">   conpunctions    </w:t>
      </w:r>
      <w:r>
        <w:t xml:space="preserve">   oblige    </w:t>
      </w:r>
      <w:r>
        <w:t xml:space="preserve">   hysterics    </w:t>
      </w:r>
      <w:r>
        <w:t xml:space="preserve">   conspiracy    </w:t>
      </w:r>
      <w:r>
        <w:t xml:space="preserve">   anaesthetic    </w:t>
      </w:r>
      <w:r>
        <w:t xml:space="preserve">   scruples    </w:t>
      </w:r>
      <w:r>
        <w:t xml:space="preserve">   unremitting    </w:t>
      </w:r>
      <w:r>
        <w:t xml:space="preserve">   interlude    </w:t>
      </w:r>
      <w:r>
        <w:t xml:space="preserve">   swathes    </w:t>
      </w:r>
      <w:r>
        <w:t xml:space="preserve">   inheritance    </w:t>
      </w:r>
      <w:r>
        <w:t xml:space="preserve">   scheming    </w:t>
      </w:r>
      <w:r>
        <w:t xml:space="preserve">   blunder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Lesson 31</dc:title>
  <dcterms:created xsi:type="dcterms:W3CDTF">2021-10-11T17:31:22Z</dcterms:created>
  <dcterms:modified xsi:type="dcterms:W3CDTF">2021-10-11T17:31:22Z</dcterms:modified>
</cp:coreProperties>
</file>