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Spelling Lesson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laws, considered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making of a judgment about the value of something; assessment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condition or period of an animal or plant spending the winter in a dormant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manipulating something in a skillful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or fact of isolating or being isolated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general increase in prices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action or state of moving or being moved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ability to use different parts of the body together smoothly and efficiently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action of evacuating a person or a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statement that the values of two mathematical expressions are equal (indicated by the sign =)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passage of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taking part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production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 making of a judgment about the value of something; assessment: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or art of decorating or adorning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feeling annoyed, impatient, or slightly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or process of bringing something into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or process of narrating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exercise of control or influence over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action to which a person is morally or legally bound; a duty or commitment: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Lesson #3</dc:title>
  <dcterms:created xsi:type="dcterms:W3CDTF">2021-10-11T17:31:06Z</dcterms:created>
  <dcterms:modified xsi:type="dcterms:W3CDTF">2021-10-11T17:31:06Z</dcterms:modified>
</cp:coreProperties>
</file>