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Lesson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someone 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warn, counsel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 great degree, in large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member of the family; daughter of your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incident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people gathered together in one place for a common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rend, tear, mangle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well pleased, content, happy, 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descriptive, additional, adjunct, qualifier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carefully, cautiously, delicately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gaiety and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muse, think, ponder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easily angered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suppositions or systems of ideas intended to explain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having, worthy of, or bringing fame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bemoan, bewail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satisfy beyond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being happy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Lesson 4</dc:title>
  <dcterms:created xsi:type="dcterms:W3CDTF">2021-10-11T17:30:39Z</dcterms:created>
  <dcterms:modified xsi:type="dcterms:W3CDTF">2021-10-11T17:30:39Z</dcterms:modified>
</cp:coreProperties>
</file>