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Lesson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amount    </w:t>
      </w:r>
      <w:r>
        <w:t xml:space="preserve">   nothing    </w:t>
      </w:r>
      <w:r>
        <w:t xml:space="preserve">   zero    </w:t>
      </w:r>
      <w:r>
        <w:t xml:space="preserve">   east    </w:t>
      </w:r>
      <w:r>
        <w:t xml:space="preserve">   hundred    </w:t>
      </w:r>
      <w:r>
        <w:t xml:space="preserve">   least    </w:t>
      </w:r>
      <w:r>
        <w:t xml:space="preserve">   distance    </w:t>
      </w:r>
      <w:r>
        <w:t xml:space="preserve">   street    </w:t>
      </w:r>
      <w:r>
        <w:t xml:space="preserve">   stream    </w:t>
      </w:r>
      <w:r>
        <w:t xml:space="preserve">   strip    </w:t>
      </w:r>
      <w:r>
        <w:t xml:space="preserve">   burst    </w:t>
      </w:r>
      <w:r>
        <w:t xml:space="preserve">   story    </w:t>
      </w:r>
      <w:r>
        <w:t xml:space="preserve">   strong    </w:t>
      </w:r>
      <w:r>
        <w:t xml:space="preserve">   gun    </w:t>
      </w:r>
      <w:r>
        <w:t xml:space="preserve">   thought    </w:t>
      </w:r>
      <w:r>
        <w:t xml:space="preserve">   upon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Lesson 5</dc:title>
  <dcterms:created xsi:type="dcterms:W3CDTF">2021-10-11T17:31:24Z</dcterms:created>
  <dcterms:modified xsi:type="dcterms:W3CDTF">2021-10-11T17:31:24Z</dcterms:modified>
</cp:coreProperties>
</file>