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- Lesson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preferred or recommended:  v. felt or showed approval or preference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 sliding, typically sideways, on slippery ground or as a result of stopping or turning too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the work of a person in fashion;  v. using (especially a system or procedure) as an example to follow or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v. liked (one thing/person) better than another or others; tended 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adj. restricted in size, amount, or extent; few, small, 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adj. done with great effort and difficulty;  v. worked hard; made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v. diminished or reduced or caused to diminish or reduce in thickness toward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v. regarded with great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v. giving authorization or consent to (someone)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v. was the same as in number or amount; was equivalent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adj. fashionable; trendy;  n. an event or occurence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v. marked with a blemish on the skin or within body tissue where a wound, burn, or sore has not healed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adj. suitable or appropriate under the circumstances; right or proper;  n. a small part on a piece of furniture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the action of thinking about something in a logical, sensible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v. forgave or excused (a person, error, or offense)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v. left out or excluded (someone or something), either intentionally or forgetfully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v. confessed to be true or to be the case, typically with reluctance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v. (of a person) trembled convulsively, typically as a result of fear or revulsion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 acting as a teacher to (a single student or a very small group)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discarded or removed from service (a retired, old, or inoperative vehicle, vessel, or machine)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v. failing to remember; ceasing to think of or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v. (of something wet or greasy) shining; glittering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v. deserved or was worthy of (something, especially reward, punishment, or attention)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v. supplied with the necessary items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v. occurring again, periodically, or repeatedly;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- Lesson 9</dc:title>
  <dcterms:created xsi:type="dcterms:W3CDTF">2021-10-11T17:25:20Z</dcterms:created>
  <dcterms:modified xsi:type="dcterms:W3CDTF">2021-10-11T17:25:20Z</dcterms:modified>
</cp:coreProperties>
</file>