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Lessons 1-6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cleverness or craftiness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ruins,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defense or shelter, from trouble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thrifty, not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portion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shrink back or tremble in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struggle with or to worry intensely about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widespread outbreak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endurance, strength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enraged, furious</w:t>
            </w:r>
          </w:p>
        </w:tc>
      </w:tr>
    </w:tbl>
    <w:p>
      <w:pPr>
        <w:pStyle w:val="WordBankMedium"/>
      </w:pPr>
      <w:r>
        <w:t xml:space="preserve">   agonize    </w:t>
      </w:r>
      <w:r>
        <w:t xml:space="preserve">   livid    </w:t>
      </w:r>
      <w:r>
        <w:t xml:space="preserve">   stamina    </w:t>
      </w:r>
      <w:r>
        <w:t xml:space="preserve">   dreary    </w:t>
      </w:r>
      <w:r>
        <w:t xml:space="preserve">   smolder    </w:t>
      </w:r>
      <w:r>
        <w:t xml:space="preserve">   submerge    </w:t>
      </w:r>
      <w:r>
        <w:t xml:space="preserve">   allot    </w:t>
      </w:r>
      <w:r>
        <w:t xml:space="preserve">   cunning    </w:t>
      </w:r>
      <w:r>
        <w:t xml:space="preserve">   epidemic    </w:t>
      </w:r>
      <w:r>
        <w:t xml:space="preserve">   refuge    </w:t>
      </w:r>
      <w:r>
        <w:t xml:space="preserve">   cower    </w:t>
      </w:r>
      <w:r>
        <w:t xml:space="preserve">   debris    </w:t>
      </w:r>
      <w:r>
        <w:t xml:space="preserve">   frugal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Lessons 1-6 Vocabulary Practice</dc:title>
  <dcterms:created xsi:type="dcterms:W3CDTF">2021-10-11T17:31:43Z</dcterms:created>
  <dcterms:modified xsi:type="dcterms:W3CDTF">2021-10-11T17:31:43Z</dcterms:modified>
</cp:coreProperties>
</file>