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10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Until    </w:t>
      </w:r>
      <w:r>
        <w:t xml:space="preserve">   Didn't    </w:t>
      </w:r>
      <w:r>
        <w:t xml:space="preserve">   Halloween    </w:t>
      </w:r>
      <w:r>
        <w:t xml:space="preserve">   Where    </w:t>
      </w:r>
      <w:r>
        <w:t xml:space="preserve">   Off    </w:t>
      </w:r>
      <w:r>
        <w:t xml:space="preserve">   Christmas    </w:t>
      </w:r>
      <w:r>
        <w:t xml:space="preserve">   Our    </w:t>
      </w:r>
      <w:r>
        <w:t xml:space="preserve">   Finally    </w:t>
      </w:r>
      <w:r>
        <w:t xml:space="preserve">   You're    </w:t>
      </w:r>
      <w:r>
        <w:t xml:space="preserve">   They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10 Week 1</dc:title>
  <dcterms:created xsi:type="dcterms:W3CDTF">2021-10-11T17:32:22Z</dcterms:created>
  <dcterms:modified xsi:type="dcterms:W3CDTF">2021-10-11T17:32:22Z</dcterms:modified>
</cp:coreProperties>
</file>