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List 11.15.16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troublesome    </w:t>
      </w:r>
      <w:r>
        <w:t xml:space="preserve">   quake    </w:t>
      </w:r>
      <w:r>
        <w:t xml:space="preserve">   marine    </w:t>
      </w:r>
      <w:r>
        <w:t xml:space="preserve">   magnify    </w:t>
      </w:r>
      <w:r>
        <w:t xml:space="preserve">   inspire    </w:t>
      </w:r>
      <w:r>
        <w:t xml:space="preserve">   grasp    </w:t>
      </w:r>
      <w:r>
        <w:t xml:space="preserve">   focus    </w:t>
      </w:r>
      <w:r>
        <w:t xml:space="preserve">   extreme    </w:t>
      </w:r>
      <w:r>
        <w:t xml:space="preserve">   discard    </w:t>
      </w:r>
      <w:r>
        <w:t xml:space="preserve">   coarse    </w:t>
      </w:r>
      <w:r>
        <w:t xml:space="preserve">   circular    </w:t>
      </w:r>
      <w:r>
        <w:t xml:space="preserve">   bristle    </w:t>
      </w:r>
      <w:r>
        <w:t xml:space="preserve">   toxic    </w:t>
      </w:r>
      <w:r>
        <w:t xml:space="preserve">   site    </w:t>
      </w:r>
      <w:r>
        <w:t xml:space="preserve">   reflect    </w:t>
      </w:r>
      <w:r>
        <w:t xml:space="preserve">   pointless    </w:t>
      </w:r>
      <w:r>
        <w:t xml:space="preserve">   missionary    </w:t>
      </w:r>
      <w:r>
        <w:t xml:space="preserve">   lance    </w:t>
      </w:r>
      <w:r>
        <w:t xml:space="preserve">   heroic    </w:t>
      </w:r>
      <w:r>
        <w:t xml:space="preserve">   extraordinary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List 11.15.16</dc:title>
  <dcterms:created xsi:type="dcterms:W3CDTF">2021-10-11T17:31:24Z</dcterms:created>
  <dcterms:modified xsi:type="dcterms:W3CDTF">2021-10-11T17:31:24Z</dcterms:modified>
</cp:coreProperties>
</file>