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appropriate, proper, fitting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advice, to recommend, offer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inner feeling or voice that guides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permission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produce an effect or change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painting, drawing, or photograph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violence or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opinion or recommendation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choose as one’s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or consequence</w:t>
            </w:r>
          </w:p>
        </w:tc>
      </w:tr>
    </w:tbl>
    <w:p>
      <w:pPr>
        <w:pStyle w:val="WordBankMedium"/>
      </w:pPr>
      <w:r>
        <w:t xml:space="preserve">   advise    </w:t>
      </w:r>
      <w:r>
        <w:t xml:space="preserve">   advice    </w:t>
      </w:r>
      <w:r>
        <w:t xml:space="preserve">   affect    </w:t>
      </w:r>
      <w:r>
        <w:t xml:space="preserve">   allowed    </w:t>
      </w:r>
      <w:r>
        <w:t xml:space="preserve">   conscience    </w:t>
      </w:r>
      <w:r>
        <w:t xml:space="preserve">   adopt    </w:t>
      </w:r>
      <w:r>
        <w:t xml:space="preserve">   decent    </w:t>
      </w:r>
      <w:r>
        <w:t xml:space="preserve">   effect    </w:t>
      </w:r>
      <w:r>
        <w:t xml:space="preserve">   picture    </w:t>
      </w:r>
      <w:r>
        <w:t xml:space="preserve">   rebellion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13</dc:title>
  <dcterms:created xsi:type="dcterms:W3CDTF">2021-10-11T17:32:43Z</dcterms:created>
  <dcterms:modified xsi:type="dcterms:W3CDTF">2021-10-11T17:32:43Z</dcterms:modified>
</cp:coreProperties>
</file>