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List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Ignore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X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Darke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Demolish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kill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bother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hire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be loud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U.S.A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Disobey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Opposite of northern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Scared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Let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 zero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Sleepy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Close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Trip to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 top of cupboard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Good friends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List </dc:title>
  <dcterms:created xsi:type="dcterms:W3CDTF">2021-10-11T17:31:23Z</dcterms:created>
  <dcterms:modified xsi:type="dcterms:W3CDTF">2021-10-11T17:31:23Z</dcterms:modified>
</cp:coreProperties>
</file>