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edge of a of a window or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sent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bosses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range of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Fact, ideas, or skills that have been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you put things you don't need but want to 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helps a door swing open and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need this to face difficult or dangerous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Patriots recite this to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Covers your cuts and scrapes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make it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propose as an idea or possibility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 grown in California and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neck African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Soaks up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push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 delivered by UPS &amp; FedEx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14</dc:title>
  <dcterms:created xsi:type="dcterms:W3CDTF">2021-10-11T17:32:09Z</dcterms:created>
  <dcterms:modified xsi:type="dcterms:W3CDTF">2021-10-11T17:32:09Z</dcterms:modified>
</cp:coreProperties>
</file>