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fall, y'all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money given back to you after you pay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language used to communicate with people who can't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part of a moive or a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owe someone money or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Hawaii is made up of 7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have the power of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planning for how something should be made or arranged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you have lines on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you feel when looking at the waves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or more sections of a page that are read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songs sung by the church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"cut. it. out."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painted structures or curtains used as the background for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sounds like...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not been sure or uncertain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 by a text, note, voicemail, or carrier pigeons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15</dc:title>
  <dcterms:created xsi:type="dcterms:W3CDTF">2021-10-11T17:32:12Z</dcterms:created>
  <dcterms:modified xsi:type="dcterms:W3CDTF">2021-10-11T17:32:12Z</dcterms:modified>
</cp:coreProperties>
</file>