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affect deeply or strongly in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adjust or modify fittingly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out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beyond in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approach or speak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Scholarly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Gloomily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or go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16</dc:title>
  <dcterms:created xsi:type="dcterms:W3CDTF">2021-10-11T17:31:42Z</dcterms:created>
  <dcterms:modified xsi:type="dcterms:W3CDTF">2021-10-11T17:31:42Z</dcterms:modified>
</cp:coreProperties>
</file>