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#17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legislative body in any of various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longer.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Restrain, prevent or inhibit the expression or development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of thing that cleans something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an effort to hear something or to be alert and ready to hear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be seen from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wrecking; state of being wrecked.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and durable; not easily broken or cut.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seize or capture, especially after a pursuit.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gesture or action used to convey information or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repress or restrain.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 or system of rule by which a state, community, etc., is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formality or ceremony; casual.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expression; meaningful.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Extending or moving uniformly in one direction only; without a curve or bend.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#17</dc:title>
  <dcterms:created xsi:type="dcterms:W3CDTF">2021-10-11T17:31:19Z</dcterms:created>
  <dcterms:modified xsi:type="dcterms:W3CDTF">2021-10-11T17:31:19Z</dcterms:modified>
</cp:coreProperties>
</file>