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contempt    </w:t>
      </w:r>
      <w:r>
        <w:t xml:space="preserve">   magnificent    </w:t>
      </w:r>
      <w:r>
        <w:t xml:space="preserve">   irritable    </w:t>
      </w:r>
      <w:r>
        <w:t xml:space="preserve">   begrudge    </w:t>
      </w:r>
      <w:r>
        <w:t xml:space="preserve">   critical    </w:t>
      </w:r>
      <w:r>
        <w:t xml:space="preserve">   temporary    </w:t>
      </w:r>
      <w:r>
        <w:t xml:space="preserve">   ecstasy    </w:t>
      </w:r>
      <w:r>
        <w:t xml:space="preserve">   pulsation    </w:t>
      </w:r>
      <w:r>
        <w:t xml:space="preserve">   pulsate    </w:t>
      </w:r>
      <w:r>
        <w:t xml:space="preserve">   pulse    </w:t>
      </w:r>
      <w:r>
        <w:t xml:space="preserve">   chiseled    </w:t>
      </w:r>
      <w:r>
        <w:t xml:space="preserve">   chisel    </w:t>
      </w:r>
      <w:r>
        <w:t xml:space="preserve">   vibrant    </w:t>
      </w:r>
      <w:r>
        <w:t xml:space="preserve">   immediate    </w:t>
      </w:r>
      <w:r>
        <w:t xml:space="preserve">   medium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#1</dc:title>
  <dcterms:created xsi:type="dcterms:W3CDTF">2021-10-11T17:31:26Z</dcterms:created>
  <dcterms:modified xsi:type="dcterms:W3CDTF">2021-10-11T17:31:26Z</dcterms:modified>
</cp:coreProperties>
</file>