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breakfast, lunch,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reflective surface where you see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Example: Blue, green,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one 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choice beteween _____ or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thing that keeps your pants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kepping the butter out, ____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homeless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that lives next to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shirt is made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easliy found, not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respect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keep your socks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everything ___s for 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winter, sping, summer,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saves peoples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</dc:title>
  <dcterms:created xsi:type="dcterms:W3CDTF">2021-10-11T17:32:22Z</dcterms:created>
  <dcterms:modified xsi:type="dcterms:W3CDTF">2021-10-11T17:32:22Z</dcterms:modified>
</cp:coreProperties>
</file>