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one hundred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one thousand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one-hundred anniversary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time: prompt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to or living in the same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on without interruption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lasting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ten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occuring onece every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</dc:title>
  <dcterms:created xsi:type="dcterms:W3CDTF">2021-10-11T17:32:20Z</dcterms:created>
  <dcterms:modified xsi:type="dcterms:W3CDTF">2021-10-11T17:32:20Z</dcterms:modified>
</cp:coreProperties>
</file>