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List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aunt    </w:t>
      </w:r>
      <w:r>
        <w:t xml:space="preserve">   prop    </w:t>
      </w:r>
      <w:r>
        <w:t xml:space="preserve">   strap    </w:t>
      </w:r>
      <w:r>
        <w:t xml:space="preserve">   lamp    </w:t>
      </w:r>
      <w:r>
        <w:t xml:space="preserve">   swift    </w:t>
      </w:r>
      <w:r>
        <w:t xml:space="preserve">   plot    </w:t>
      </w:r>
      <w:r>
        <w:t xml:space="preserve">   fond    </w:t>
      </w:r>
      <w:r>
        <w:t xml:space="preserve">   brand    </w:t>
      </w:r>
      <w:r>
        <w:t xml:space="preserve">   ramp    </w:t>
      </w:r>
      <w:r>
        <w:t xml:space="preserve">   task    </w:t>
      </w:r>
      <w:r>
        <w:t xml:space="preserve">   film    </w:t>
      </w:r>
      <w:r>
        <w:t xml:space="preserve">   sting    </w:t>
      </w:r>
      <w:r>
        <w:t xml:space="preserve">   brick    </w:t>
      </w:r>
      <w:r>
        <w:t xml:space="preserve">   split    </w:t>
      </w:r>
      <w:r>
        <w:t xml:space="preserve">   slid    </w:t>
      </w:r>
      <w:r>
        <w:t xml:space="preserve">   damp    </w:t>
      </w:r>
      <w:r>
        <w:t xml:space="preserve">   crop    </w:t>
      </w:r>
      <w:r>
        <w:t xml:space="preserve">   bandage    </w:t>
      </w:r>
      <w:r>
        <w:t xml:space="preserve">   track    </w:t>
      </w:r>
      <w:r>
        <w:t xml:space="preserve">   twin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List 1</dc:title>
  <dcterms:created xsi:type="dcterms:W3CDTF">2021-10-11T17:31:33Z</dcterms:created>
  <dcterms:modified xsi:type="dcterms:W3CDTF">2021-10-11T17:31:33Z</dcterms:modified>
</cp:coreProperties>
</file>