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List 1 AR AI</w:t>
      </w:r>
    </w:p>
    <w:p>
      <w:pPr>
        <w:pStyle w:val="Questions"/>
      </w:pPr>
      <w:r>
        <w:t xml:space="preserve">1. STAR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RPAT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SKRAH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CARE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RAETS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RRAE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EADR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RAILF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HRAI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RPAI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IHACR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FRIA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1 AR AI</dc:title>
  <dcterms:created xsi:type="dcterms:W3CDTF">2021-10-11T17:32:25Z</dcterms:created>
  <dcterms:modified xsi:type="dcterms:W3CDTF">2021-10-11T17:32:25Z</dcterms:modified>
</cp:coreProperties>
</file>