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Spelling  List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final state of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previously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work of 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reply to a question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paper that you write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80 or above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instructor who helps you with social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you're ready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privilege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express of praise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by this or that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STILL!!!!!!!!!!!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decision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atmosphere of the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knowing stuff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member of the council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 out 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before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a formal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something that completes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 List</dc:title>
  <dcterms:created xsi:type="dcterms:W3CDTF">2021-10-11T17:24:52Z</dcterms:created>
  <dcterms:modified xsi:type="dcterms:W3CDTF">2021-10-11T17:24:52Z</dcterms:modified>
</cp:coreProperties>
</file>