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and talk and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 without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cope with or a pull on a drawer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Seat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Sewing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#28</dc:title>
  <dcterms:created xsi:type="dcterms:W3CDTF">2021-10-11T17:31:53Z</dcterms:created>
  <dcterms:modified xsi:type="dcterms:W3CDTF">2021-10-11T17:31:53Z</dcterms:modified>
</cp:coreProperties>
</file>