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28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match    </w:t>
      </w:r>
      <w:r>
        <w:t xml:space="preserve">   stitch    </w:t>
      </w:r>
      <w:r>
        <w:t xml:space="preserve">   ditch    </w:t>
      </w:r>
      <w:r>
        <w:t xml:space="preserve">   patch    </w:t>
      </w:r>
      <w:r>
        <w:t xml:space="preserve">   rich    </w:t>
      </w:r>
      <w:r>
        <w:t xml:space="preserve">   much    </w:t>
      </w:r>
      <w:r>
        <w:t xml:space="preserve">   such    </w:t>
      </w:r>
      <w:r>
        <w:t xml:space="preserve">   which    </w:t>
      </w:r>
      <w:r>
        <w:t xml:space="preserve">   bench    </w:t>
      </w:r>
      <w:r>
        <w:t xml:space="preserve">   chest    </w:t>
      </w:r>
      <w:r>
        <w:t xml:space="preserve">   chin    </w:t>
      </w:r>
      <w:r>
        <w:t xml:space="preserve">   choose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28  Word Search</dc:title>
  <dcterms:created xsi:type="dcterms:W3CDTF">2021-10-11T17:33:36Z</dcterms:created>
  <dcterms:modified xsi:type="dcterms:W3CDTF">2021-10-11T17:33:36Z</dcterms:modified>
</cp:coreProperties>
</file>