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List #29</w:t>
      </w:r>
    </w:p>
    <w:p>
      <w:pPr>
        <w:pStyle w:val="Questions"/>
      </w:pPr>
      <w:r>
        <w:t xml:space="preserve">1. CAIOTN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NNIATO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CNOLTAOI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ACNTIOAV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EOOLTCCNLI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TIFARCNO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NUPOPILATO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CITEORIDN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STITNAO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NTIOMNAIRFO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IENLETCSO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EAUITCDNO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CETSNOI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EINMNTO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EIECNOLT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#29</dc:title>
  <dcterms:created xsi:type="dcterms:W3CDTF">2021-10-11T17:32:00Z</dcterms:created>
  <dcterms:modified xsi:type="dcterms:W3CDTF">2021-10-11T17:32:00Z</dcterms:modified>
</cp:coreProperties>
</file>