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appliances    </w:t>
      </w:r>
      <w:r>
        <w:t xml:space="preserve">   chandelier    </w:t>
      </w:r>
      <w:r>
        <w:t xml:space="preserve">   comforter    </w:t>
      </w:r>
      <w:r>
        <w:t xml:space="preserve">   curtain    </w:t>
      </w:r>
      <w:r>
        <w:t xml:space="preserve">   disposal    </w:t>
      </w:r>
      <w:r>
        <w:t xml:space="preserve">   faucet    </w:t>
      </w:r>
      <w:r>
        <w:t xml:space="preserve">   gauge    </w:t>
      </w:r>
      <w:r>
        <w:t xml:space="preserve">   hearth    </w:t>
      </w:r>
      <w:r>
        <w:t xml:space="preserve">   Leviticus    </w:t>
      </w:r>
      <w:r>
        <w:t xml:space="preserve">   mantel    </w:t>
      </w:r>
      <w:r>
        <w:t xml:space="preserve">   microwave oven    </w:t>
      </w:r>
      <w:r>
        <w:t xml:space="preserve">   mirror    </w:t>
      </w:r>
      <w:r>
        <w:t xml:space="preserve">   Numbers    </w:t>
      </w:r>
      <w:r>
        <w:t xml:space="preserve">   patio    </w:t>
      </w:r>
      <w:r>
        <w:t xml:space="preserve">   recliner    </w:t>
      </w:r>
      <w:r>
        <w:t xml:space="preserve">   refrigerator    </w:t>
      </w:r>
      <w:r>
        <w:t xml:space="preserve">   telephone    </w:t>
      </w:r>
      <w:r>
        <w:t xml:space="preserve">   utensil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</dc:title>
  <dcterms:created xsi:type="dcterms:W3CDTF">2021-10-11T17:33:30Z</dcterms:created>
  <dcterms:modified xsi:type="dcterms:W3CDTF">2021-10-11T17:33:30Z</dcterms:modified>
</cp:coreProperties>
</file>