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List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glass on front of car that you look out of while driving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feeling lonely for home and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makes wood 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something you can measure things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protects you while swimming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someone who catches fish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someone who you play sports with on your team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you play on at the park or school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washes dishes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something that makes us unique on end of your finger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do this to your hair every 6 weeks to keep yourself looking nice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something Gabriel makes his crafts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Saturday and 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something that holds your 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type of water in the ocean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List 2</dc:title>
  <dcterms:created xsi:type="dcterms:W3CDTF">2021-10-11T17:33:31Z</dcterms:created>
  <dcterms:modified xsi:type="dcterms:W3CDTF">2021-10-11T17:33:31Z</dcterms:modified>
</cp:coreProperties>
</file>